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206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Автономной некоммерческой организации «Ханты-Мансийский центр содействия реабилитации и социальной адаптации инвалидов и граждан с ограниченными возможностями здоровья «Стремление»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Назаренко </w:t>
      </w:r>
      <w:r>
        <w:rPr>
          <w:rStyle w:val="cat-UserDefinedgrp-2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4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АВТОНОМНОЙ НЕКОММЕРЧЕСКОЙ ОРГАНИЗАЦИИ «ХАНТЫ-МАНСИЙСКИЙ ЦЕНТР СОДЕЙСТВИЯ РЕАБИЛИТАЦИИ И СОЦИАЛЬНОЙ АДАПТАЦИИ ИНВАЛИДОВ И ГРАЖДАН С ОГРАНИЧЕННЫМИ ВОЗМОЖНОСТЯМИ ЗДОРОВЬЯ «СТРЕМЛЕНИЕ»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АВТОНОМНОЙ НЕКОММЕРЧЕСКОЙ ОРГАНИЗАЦИИ «ХАНТЫ-МАНСИЙСКИЙ ЦЕНТР СОДЕЙСТВИЯ РЕАБИЛИТАЦИИ И СОЦИАЛЬНОЙ АДАПТАЦИИ ИНВАЛИДОВ И ГРАЖДАН С ОГРАНИЧЕННЫМИ ВОЗМОЖНОСТЯМИ ЗДОРОВЬЯ «СТРЕМЛЕНИЕ»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6rplc-22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Style w:val="cat-FIOgrp-14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>его по 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4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26200091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АВТОНОМНОЙ НЕКОММЕРЧЕСКОЙ ОРГАНИЗАЦИИ «ХАНТЫ-МАНСИЙСКИЙ ЦЕНТР СОДЕЙСТВИЯ РЕАБИЛИТАЦИИ И СОЦИАЛЬНОЙ АДАПТАЦИИ ИНВАЛИДОВ И ГРАЖДАН С ОГРАНИЧЕННЫМИ ВОЗМОЖНОСТЯМИ ЗДОРОВЬЯ «СТРЕМЛЕНИЕ»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4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АВТОНОМНОЙ НЕКОММЕРЧЕСКОЙ ОРГАНИЗАЦИИ «ХАНТЫ-МАНСИЙСКИЙ ЦЕНТР СОДЕЙСТВИЯ РЕАБИЛИТАЦИИ И СОЦИАЛЬНОЙ АДАПТАЦИИ ИНВАЛИДОВ И ГРАЖДАН С ОГРАНИЧЕННЫМИ ВОЗМОЖНОСТЯМИ ЗДОРОВЬЯ «СТРЕМЛЕНИЕ»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7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Style w:val="cat-Sumgrp-17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ОКЦ №8 УГУ Банка России // УФК по ХМАО-Югре </w:t>
      </w:r>
      <w:r>
        <w:rPr>
          <w:rStyle w:val="cat-Addressgrp-0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0503260097618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SumInWordsgrp-16rplc-22">
    <w:name w:val="cat-SumInWords grp-16 rplc-22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UserDefinedgrp-27rplc-36">
    <w:name w:val="cat-UserDefined grp-27 rplc-36"/>
    <w:basedOn w:val="DefaultParagraphFont"/>
  </w:style>
  <w:style w:type="character" w:customStyle="1" w:styleId="cat-Sumgrp-17rplc-37">
    <w:name w:val="cat-Sum grp-17 rplc-37"/>
    <w:basedOn w:val="DefaultParagraphFont"/>
  </w:style>
  <w:style w:type="character" w:customStyle="1" w:styleId="cat-Addressgrp-0rplc-39">
    <w:name w:val="cat-Address grp-0 rplc-39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